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最值得铭记的800个世界之最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最值得铭记的800个世界之最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本书出售、求购地址：https://www.jiaokey.com/book/detail/12422191.html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关键词搜索：https://www.jiaokey.com/tag/最值得铭记的800个世界之最.html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