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拼搏历程 辉煌成就：新中国体育60年 项目卷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拼搏历程 辉煌成就：新中国体育60年 项目卷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本书出售、求购地址：https://www.jiaokey.com/book/detail/12422168.html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人民出版社 出版图书：https://www.jiaokey.com/tag/人民出版社.html</w:t>
      </w:r>
    </w:p>
    <w:p>
      <w:r>
        <w:t>关键词搜索：https://www.jiaokey.com/tag/拼搏历程 辉煌成就：新中国体育60年 项目卷.html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