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重返1976  我所经历的“总理遗言”案</w:t>
      </w:r>
    </w:p>
    <w:p>
      <w:r>
        <w:rPr>
          <w:rFonts w:ascii="宋体" w:hAnsi="宋体" w:eastAsia="宋体"/>
          <w:sz w:val="24"/>
        </w:rPr>
        <w:t>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重返1976  我所经历的“总理遗言”案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本书出售、求购地址：https://www.jiaokey.com/book/detail/12422110.html</w:t>
      </w:r>
    </w:p>
    <w:p>
      <w:r>
        <w:t>更多相关图书推荐：https://www.jiaokey.com</w:t>
      </w:r>
    </w:p>
    <w:p>
      <w:r>
        <w:t>袁敏著 其他作品：https://www.jiaokey.com/tag/袁敏著.html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关键词搜索：https://www.jiaokey.com/tag/重返1976  我所经历的“总理遗言”案.html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