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书名：中国经济大趋势</w:t>
      </w:r>
    </w:p>
    <w:p>
      <w:r>
        <w:t>作者：徐明，赵文锴，孙飞编著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中国经济大趋势 评论地址：https://www.jiaokey.com/book/detail/12422083.html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