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  新版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本书出售、求购地址：https://www.jiaokey.com/book/detail/12422059.html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关键词搜索：https://www.jiaokey.com/tag/巴黎圣母院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