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传世故事  第5辑  魅力女性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传世故事  第5辑  魅力女性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本书出售、求购地址：https://www.jiaokey.com/book/detail/12422053.html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关键词搜索：https://www.jiaokey.com/tag/传世故事  第5辑  魅力女性.html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