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书名：宋词三百首鉴赏辞典</w:t>
      </w:r>
    </w:p>
    <w:p>
      <w:r>
        <w:t>作者：傅德岷主编</w:t>
      </w:r>
    </w:p>
    <w:p>
      <w:r>
        <w:t>出版社：武汉:长江出版社,2009.08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宋词三百首鉴赏辞典 评论地址：https://www.jiaokey.com/book/detail/12422026.html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