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旋转木马鏖战记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旋转木马鏖战记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本书出售、求购地址：https://www.jiaokey.com/book/detail/12422018.html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关键词搜索：https://www.jiaokey.com/tag/旋转木马鏖战记.html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