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书名：湘西瓦乡话风俗名物彩图典</w:t>
      </w:r>
    </w:p>
    <w:p>
      <w:r>
        <w:t>作者：伍云姬著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总页数：152</w:t>
      </w:r>
    </w:p>
    <w:p>
      <w:r>
        <w:t>更多请访问教客网: www.jiaokey.com</w:t>
      </w:r>
    </w:p>
    <w:p>
      <w:r>
        <w:t>湘西瓦乡话风俗名物彩图典 评论地址：https://www.jiaokey.com/book/detail/12421954.html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