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631  经济·工业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631  经济·工业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本书出售、求购地址：https://www.jiaokey.com/book/detail/12421789.html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631  经济·工业.html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