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曲艺选  第12集  唱词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曲艺选  第12集  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曲艺(学科: 作y中国 年代: 现代 学科: 选集) 唱词(学科: 作y中国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本书出售、求购地址：https://www.jiaokey.com/book/detail/12421587.html</w:t>
      </w:r>
    </w:p>
    <w:p>
      <w:r>
        <w:t>更多相关图书推荐：https://www.jiaokey.com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关键词搜索：https://www.jiaokey.com/tag/曲艺(学科: 作y中国 年代: 现代 学科: 选集) 唱词(学科: 作y中国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