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白雪地上开红花  曲艺选集</w:t>
      </w:r>
    </w:p>
    <w:p>
      <w:r>
        <w:rPr>
          <w:rFonts w:ascii="宋体" w:hAnsi="宋体" w:eastAsia="宋体"/>
          <w:sz w:val="24"/>
        </w:rPr>
        <w:t>黑龙江省文化艺术跃进展览会，黑龙江省群众艺术馆编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白雪地上开红花  曲艺选集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黑龙江省文化艺术跃进展览会，黑龙江省群众艺术馆编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本书出售、求购地址：https://www.jiaokey.com/book/detail/12421572.html</w:t>
      </w:r>
    </w:p>
    <w:p>
      <w:r>
        <w:t>更多相关图书推荐：https://www.jiaokey.com</w:t>
      </w:r>
    </w:p>
    <w:p>
      <w:r>
        <w:t>黑龙江省文化艺术跃进展览会，黑龙江省群众艺术馆编 其他作品：https://www.jiaokey.com/tag/黑龙江省文化艺术跃进展览会，黑龙江省群众艺术馆编.html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关键词搜索：https://www.jiaokey.com/tag/白雪地上开红花  曲艺选集.html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