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治水英雄里俊才  大鼓</w:t>
      </w:r>
    </w:p>
    <w:p>
      <w:r>
        <w:rPr>
          <w:rFonts w:ascii="宋体" w:hAnsi="宋体" w:eastAsia="宋体"/>
          <w:sz w:val="24"/>
        </w:rPr>
        <w:t>李筏撰；新华书店东北总分店编审部编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治水英雄里俊才  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李筏撰；新华书店东北总分店编审部编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本书出售、求购地址：https://www.jiaokey.com/book/detail/12421541.html</w:t>
      </w:r>
    </w:p>
    <w:p>
      <w:r>
        <w:t>更多相关图书推荐：https://www.jiaokey.com</w:t>
      </w:r>
    </w:p>
    <w:p>
      <w:r>
        <w:t>李筏撰；新华书店东北总分店编审部编 其他作品：https://www.jiaokey.com/tag/李筏撰；新华书店东北总分店编审部编.html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关键词搜索：https://www.jiaokey.com/tag/治水英雄里俊才  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