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绣荷包  新火补缸</w:t>
      </w:r>
    </w:p>
    <w:p>
      <w:r>
        <w:rPr>
          <w:rFonts w:ascii="宋体" w:hAnsi="宋体" w:eastAsia="宋体"/>
          <w:sz w:val="24"/>
        </w:rPr>
        <w:t>吴秾等撰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绣荷包  新火补缸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本书出售、求购地址：https://www.jiaokey.com/book/detail/12421521.html</w:t>
      </w:r>
    </w:p>
    <w:p>
      <w:r>
        <w:t>更多相关图书推荐：https://www.jiaokey.com</w:t>
      </w:r>
    </w:p>
    <w:p>
      <w:r>
        <w:t>吴秾等撰 其他作品：https://www.jiaokey.com/tag/吴秾等撰.html</w:t>
      </w:r>
    </w:p>
    <w:p>
      <w:r>
        <w:t>通联书店 出版图书：https://www.jiaokey.com/tag/通联书店.html</w:t>
      </w:r>
    </w:p>
    <w:p>
      <w:r>
        <w:t>关键词搜索：https://www.jiaokey.com/tag/绣荷包  新火补缸.html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