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书名：百花齐放太平乡  大跃进民歌</w:t>
      </w:r>
    </w:p>
    <w:p>
      <w:r>
        <w:t>作者：中共清远县委员会宣传部编</w:t>
      </w:r>
    </w:p>
    <w:p>
      <w:r>
        <w:t>出版社：广州：广东人民出版社</w:t>
      </w:r>
    </w:p>
    <w:p>
      <w:r>
        <w:t>出版日期：1958.07</w:t>
      </w:r>
    </w:p>
    <w:p>
      <w:r>
        <w:t>总页数：31</w:t>
      </w:r>
    </w:p>
    <w:p>
      <w:r>
        <w:t>更多请访问教客网: www.jiaokey.com</w:t>
      </w:r>
    </w:p>
    <w:p>
      <w:r>
        <w:t>百花齐放太平乡  大跃进民歌 评论地址：https://www.jiaokey.com/book/detail/12421434.html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