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第39辑  钢铁姑娘赛桂英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山东农民歌谣选  第39辑  钢铁姑娘赛桂英 评论地址：https://www.jiaokey.com/book/detail/12421409.html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