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1  北京的太阳暖心房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山东农民歌谣选  1  北京的太阳暖心房 评论地址：https://www.jiaokey.com/book/detail/12421399.html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