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书名：总路线的光辉照四方  民歌  2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总路线的光辉照四方  民歌  2 评论地址：https://www.jiaokey.com/book/detail/12421387.html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