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土炉炼出优质钢  工矿大跃进歌谣  第3本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土炉炼出优质钢  工矿大跃进歌谣  第3本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本书出售、求购地址：https://www.jiaokey.com/book/detail/12421371.html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关键词搜索：https://www.jiaokey.com/tag/土炉炼出优质钢  工矿大跃进歌谣  第3本.html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