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大跃进民歌  第8分册  干部下放学种田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大跃进民歌  第8分册  干部下放学种田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本书出售、求购地址：https://www.jiaokey.com/book/detail/12421342.html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关键词搜索：https://www.jiaokey.com/tag/大跃进民歌  第8分册  干部下放学种田.html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