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初1早上看新沟  大跃进民歌  第5分册</w:t>
      </w:r>
    </w:p>
    <w:p>
      <w:r>
        <w:rPr>
          <w:rFonts w:ascii="宋体" w:hAnsi="宋体" w:eastAsia="宋体"/>
          <w:sz w:val="24"/>
        </w:rPr>
        <w:t>安徽省群众艺术馆编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初1早上看新沟  大跃进民歌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本书出售、求购地址：https://www.jiaokey.com/book/detail/12421341.html</w:t>
      </w:r>
    </w:p>
    <w:p>
      <w:r>
        <w:t>更多相关图书推荐：https://www.jiaokey.com</w:t>
      </w:r>
    </w:p>
    <w:p>
      <w:r>
        <w:t>安徽省群众艺术馆编 其他作品：https://www.jiaokey.com/tag/安徽省群众艺术馆编.html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关键词搜索：https://www.jiaokey.com/tag/初1早上看新沟  大跃进民歌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