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援越抗美战歌  援越抗美演唱集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援越抗美战歌  援越抗美演唱集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本书出售、求购地址：https://www.jiaokey.com/book/detail/12421321.html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