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歌唱祖国万年强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歌唱祖国万年强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本书出售、求购地址：https://www.jiaokey.com/book/detail/12421317.html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关键词搜索：https://www.jiaokey.com/tag/歌唱祖国万年强.html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