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俱乐部  1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俱乐部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本书出售、求购地址：https://www.jiaokey.com/book/detail/12421316.html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关键词搜索：https://www.jiaokey.com/tag/俱乐部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