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纪念毛主席“向雷锋同志学习”光辉题词十周年</w:t>
      </w:r>
    </w:p>
    <w:p>
      <w:r>
        <w:rPr>
          <w:rFonts w:ascii="宋体" w:hAnsi="宋体" w:eastAsia="宋体"/>
          <w:sz w:val="24"/>
        </w:rPr>
        <w:t>益阳市文化馆编辑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纪念毛主席“向雷锋同志学习”光辉题词十周年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益阳市文化馆编辑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益阳市文化馆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本书出售、求购地址：https://www.jiaokey.com/book/detail/12421286.html</w:t>
      </w:r>
    </w:p>
    <w:p>
      <w:r>
        <w:t>更多相关图书推荐：https://www.jiaokey.com</w:t>
      </w:r>
    </w:p>
    <w:p>
      <w:r>
        <w:t>益阳市文化馆编辑 其他作品：https://www.jiaokey.com/tag/益阳市文化馆编辑.html</w:t>
      </w:r>
    </w:p>
    <w:p>
      <w:r>
        <w:t>益阳市文化馆 出版图书：https://www.jiaokey.com/tag/益阳市文化馆.html</w:t>
      </w:r>
    </w:p>
    <w:p>
      <w:r>
        <w:t>关键词搜索：https://www.jiaokey.com/tag/纪念毛主席“向雷锋同志学习”光辉题词十周年.html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