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76  山水人物部分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76  山水人物部分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本书出售、求购地址：https://www.jiaokey.com/book/detail/12421255.html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76  山水人物部分.html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