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书名：广东人民抗日游击队珠江纵队成立六十周年  纪念专刊</w:t>
      </w:r>
    </w:p>
    <w:p>
      <w:r>
        <w:t>作者：广州地区老游击战士联谊会珠江纵队分会编</w:t>
      </w:r>
    </w:p>
    <w:p>
      <w:r>
        <w:t>出版社：</w:t>
      </w:r>
    </w:p>
    <w:p>
      <w:r>
        <w:t>出版日期：2005.03</w:t>
      </w:r>
    </w:p>
    <w:p>
      <w:r>
        <w:t>总页数：70</w:t>
      </w:r>
    </w:p>
    <w:p>
      <w:r>
        <w:t>更多请访问教客网: www.jiaokey.com</w:t>
      </w:r>
    </w:p>
    <w:p>
      <w:r>
        <w:t>广东人民抗日游击队珠江纵队成立六十周年  纪念专刊 评论地址：https://www.jiaokey.com/book/detail/12421223.html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