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中国历史名家技法集萃  人物卷  水墨人物法</w:t>
      </w:r>
    </w:p>
    <w:p>
      <w:r>
        <w:rPr>
          <w:rFonts w:ascii="宋体" w:hAnsi="宋体" w:eastAsia="宋体"/>
          <w:sz w:val="24"/>
        </w:rPr>
        <w:t>吴宪生选编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中国历史名家技法集萃  人物卷  水墨人物法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本书出售、求购地址：https://www.jiaokey.com/book/detail/12421192.html</w:t>
      </w:r>
    </w:p>
    <w:p>
      <w:r>
        <w:t>更多相关图书推荐：https://www.jiaokey.com</w:t>
      </w:r>
    </w:p>
    <w:p>
      <w:r>
        <w:t>吴宪生选编 其他作品：https://www.jiaokey.com/tag/吴宪生选编.html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关键词搜索：https://www.jiaokey.com/tag/中国历史名家技法集萃  人物卷  水墨人物法.html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