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书名：谢定超现代山水画艺术</w:t>
      </w:r>
    </w:p>
    <w:p>
      <w:r>
        <w:t>作者：谢定超绘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谢定超现代山水画艺术 评论地址：https://www.jiaokey.com/book/detail/12421151.html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