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石膏素描技法范本  2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石膏素描技法范本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本书出售、求购地址：https://www.jiaokey.com/book/detail/12421132.html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关键词搜索：https://www.jiaokey.com/tag/石膏素描技法范本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