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书名：美术基础技法辅导范本  素描人物</w:t>
      </w:r>
    </w:p>
    <w:p>
      <w:r>
        <w:t>作者：麻爱周，董文通编著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总页数：25</w:t>
      </w:r>
    </w:p>
    <w:p>
      <w:r>
        <w:t>更多请访问教客网: www.jiaokey.com</w:t>
      </w:r>
    </w:p>
    <w:p>
      <w:r>
        <w:t>美术基础技法辅导范本  素描人物 评论地址：https://www.jiaokey.com/book/detail/12421130.html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