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书名：老年大学中国画教学丛书  鱼虫</w:t>
      </w:r>
    </w:p>
    <w:p>
      <w:r>
        <w:t>作者：吴大红编著</w:t>
      </w:r>
    </w:p>
    <w:p>
      <w:r>
        <w:t>出版社：哈尔滨：黑龙江美术出版社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老年大学中国画教学丛书  鱼虫 评论地址：https://www.jiaokey.com/book/detail/12421061.html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