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图说丝绸之路上的维吾尔人  从河西走廊到塔克拉玛干</w:t>
      </w:r>
    </w:p>
    <w:p>
      <w:r>
        <w:rPr>
          <w:rFonts w:ascii="宋体" w:hAnsi="宋体" w:eastAsia="宋体"/>
          <w:sz w:val="24"/>
        </w:rPr>
        <w:t>迪木拉提·奥迈尔编著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图说丝绸之路上的维吾尔人  从河西走廊到塔克拉玛干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迪木拉提·奥迈尔编著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本书出售、求购地址：https://www.jiaokey.com/book/detail/12421032.html</w:t>
      </w:r>
    </w:p>
    <w:p>
      <w:r>
        <w:t>更多相关图书推荐：https://www.jiaokey.com</w:t>
      </w:r>
    </w:p>
    <w:p>
      <w:r>
        <w:t>迪木拉提·奥迈尔编著 其他作品：https://www.jiaokey.com/tag/迪木拉提·奥迈尔编著.html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关键词搜索：https://www.jiaokey.com/tag/图说丝绸之路上的维吾尔人  从河西走廊到塔克拉玛干.html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