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赫哲族渔猎文化遗存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赫哲族渔猎文化遗存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本书出售、求购地址：https://www.jiaokey.com/book/detail/12421022.html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关键词搜索：https://www.jiaokey.com/tag/赫哲族渔猎文化遗存.html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