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书名：特殊使者的特殊使命  质子在古代民族关系中的作用研究</w:t>
      </w:r>
    </w:p>
    <w:p>
      <w:r>
        <w:t>作者：陈金生著</w:t>
      </w:r>
    </w:p>
    <w:p>
      <w:r>
        <w:t>出版社：兰州：兰州大学出版社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特殊使者的特殊使命  质子在古代民族关系中的作用研究 评论地址：https://www.jiaokey.com/book/detail/12421004.html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