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书名：小猫头鹰的思考  思维智慧与技能训练七堂课</w:t>
      </w:r>
    </w:p>
    <w:p>
      <w:r>
        <w:t>作者：（英）艾思·吉尔伯特著</w:t>
      </w:r>
    </w:p>
    <w:p>
      <w:r>
        <w:t>出版社：北京：金城出版社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小猫头鹰的思考  思维智慧与技能训练七堂课 评论地址：https://www.jiaokey.com/book/detail/12420995.html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