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西班牙语版  教师用书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西班牙语版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本书出售、求购地址：https://www.jiaokey.com/book/detail/12420985.html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西班牙语版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