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书名：基于农户生产技术选择的农业技术推广体系研究  以江苏省为例</w:t>
      </w:r>
    </w:p>
    <w:p>
      <w:r>
        <w:t>作者：郭霞著</w:t>
      </w:r>
    </w:p>
    <w:p>
      <w:r>
        <w:t>出版社：保定：河北大学出版社</w:t>
      </w:r>
    </w:p>
    <w:p>
      <w:r>
        <w:t>出版日期：2009.08</w:t>
      </w:r>
    </w:p>
    <w:p>
      <w:r>
        <w:t>总页数：221</w:t>
      </w:r>
    </w:p>
    <w:p>
      <w:r>
        <w:t>更多请访问教客网: www.jiaokey.com</w:t>
      </w:r>
    </w:p>
    <w:p>
      <w:r>
        <w:t>基于农户生产技术选择的农业技术推广体系研究  以江苏省为例 评论地址：https://www.jiaokey.com/book/detail/12420965.html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