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药学（师）高频考点  第2版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药学（师）高频考点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本书出售、求购地址：https://www.jiaokey.com/book/detail/12420955.html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关键词搜索：https://www.jiaokey.com/tag/药学（师）高频考点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