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三维谈判  在至关重要的交易中扭转局面</w:t>
      </w:r>
    </w:p>
    <w:p>
      <w:r>
        <w:rPr>
          <w:rFonts w:ascii="宋体" w:hAnsi="宋体" w:eastAsia="宋体"/>
          <w:sz w:val="24"/>
        </w:rPr>
        <w:t>（美）拉克斯，（美）西贝尼厄斯著；梁卿，夏金彪译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三维谈判  在至关重要的交易中扭转局面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（美）拉克斯，（美）西贝尼厄斯著；梁卿，夏金彪译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本书出售、求购地址：https://www.jiaokey.com/book/detail/12420935.html</w:t>
      </w:r>
    </w:p>
    <w:p>
      <w:r>
        <w:t>更多相关图书推荐：https://www.jiaokey.com</w:t>
      </w:r>
    </w:p>
    <w:p>
      <w:r>
        <w:t>（美）拉克斯，（美）西贝尼厄斯著；梁卿，夏金彪译 其他作品：https://www.jiaokey.com/tag/（美）拉克斯，（美）西贝尼厄斯著；梁卿，夏金彪译.html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关键词搜索：https://www.jiaokey.com/tag/三维谈判  在至关重要的交易中扭转局面.html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