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二级</w:t>
      </w:r>
    </w:p>
    <w:p>
      <w:r>
        <w:t>作者：王立非总主编</w:t>
      </w:r>
    </w:p>
    <w:p>
      <w:r>
        <w:t>出版社：北京：中国商务出版社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国际商务英语口语  二级 评论地址：https://www.jiaokey.com/book/detail/12420926.html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