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  一级  2009年版</w:t>
      </w:r>
    </w:p>
    <w:p>
      <w:r>
        <w:t>作者：宓智瑛执行主编</w:t>
      </w:r>
    </w:p>
    <w:p>
      <w:r>
        <w:t>出版社：北京：中国商务出版社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国际商务英语口语  一级  2009年版 评论地址：https://www.jiaokey.com/book/detail/12420923.html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