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惩防腐败探讨  汕尾市纪检监察系统调研文集</w:t>
      </w:r>
    </w:p>
    <w:p>
      <w:r>
        <w:rPr>
          <w:rFonts w:ascii="宋体" w:hAnsi="宋体" w:eastAsia="宋体"/>
          <w:sz w:val="24"/>
        </w:rPr>
        <w:t>卢文辉主编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惩防腐败探讨  汕尾市纪检监察系统调研文集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本书出售、求购地址：https://www.jiaokey.com/book/detail/12420856.html</w:t>
      </w:r>
    </w:p>
    <w:p>
      <w:r>
        <w:t>更多相关图书推荐：https://www.jiaokey.com</w:t>
      </w:r>
    </w:p>
    <w:p>
      <w:r>
        <w:t>卢文辉主编 其他作品：https://www.jiaokey.com/tag/卢文辉主编.html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关键词搜索：https://www.jiaokey.com/tag/惩防腐败探讨  汕尾市纪检监察系统调研文集.html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