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书名：80后小夫妻宝贝养育第一书</w:t>
      </w:r>
    </w:p>
    <w:p>
      <w:r>
        <w:t>作者：华苓编著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80后小夫妻宝贝养育第一书 评论地址：https://www.jiaokey.com/book/detail/12420830.html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