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书名：《日语综合教程》第七、八册课文翻译与练习答案</w:t>
      </w:r>
    </w:p>
    <w:p>
      <w:r>
        <w:t>作者：季林根，皮细庚编著</w:t>
      </w:r>
    </w:p>
    <w:p>
      <w:r>
        <w:t>出版社：上海：上海外语教育出版社</w:t>
      </w:r>
    </w:p>
    <w:p>
      <w:r>
        <w:t>出版日期：2009</w:t>
      </w:r>
    </w:p>
    <w:p>
      <w:r>
        <w:t>总页数：161</w:t>
      </w:r>
    </w:p>
    <w:p>
      <w:r>
        <w:t>更多请访问教客网: www.jiaokey.com</w:t>
      </w:r>
    </w:p>
    <w:p>
      <w:r>
        <w:t>《日语综合教程》第七、八册课文翻译与练习答案 评论地址：https://www.jiaokey.com/book/detail/12420818.html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