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民航乘务岗位技能实务  上  职业与服务</w:t>
      </w:r>
    </w:p>
    <w:p>
      <w:r>
        <w:rPr>
          <w:rFonts w:ascii="宋体" w:hAnsi="宋体" w:eastAsia="宋体"/>
          <w:sz w:val="24"/>
        </w:rPr>
        <w:t>杨怡，宋春风，白文宇，杨岚编著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民航乘务岗位技能实务  上  职业与服务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杨怡，宋春风，白文宇，杨岚编著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本书出售、求购地址：https://www.jiaokey.com/book/detail/12420796.html</w:t>
      </w:r>
    </w:p>
    <w:p>
      <w:r>
        <w:t>更多相关图书推荐：https://www.jiaokey.com</w:t>
      </w:r>
    </w:p>
    <w:p>
      <w:r>
        <w:t>杨怡，宋春风，白文宇，杨岚编著 其他作品：https://www.jiaokey.com/tag/杨怡，宋春风，白文宇，杨岚编著.html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关键词搜索：https://www.jiaokey.com/tag/民航乘务岗位技能实务  上  职业与服务.html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