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书名：装饰基础</w:t>
      </w:r>
    </w:p>
    <w:p>
      <w:r>
        <w:t>作者：王兆熊，王唯茵编著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装饰基础 评论地址：https://www.jiaokey.com/book/detail/12420760.html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