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城市流浪乞讨人员社会救助制度研究  以兰州市为例</w:t>
      </w:r>
    </w:p>
    <w:p>
      <w:r>
        <w:rPr>
          <w:rFonts w:ascii="宋体" w:hAnsi="宋体" w:eastAsia="宋体"/>
          <w:sz w:val="24"/>
        </w:rPr>
        <w:t>张举国，卢毅刚著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城市流浪乞讨人员社会救助制度研究  以兰州市为例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张举国，卢毅刚著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本书出售、求购地址：https://www.jiaokey.com/book/detail/12420727.html</w:t>
      </w:r>
    </w:p>
    <w:p>
      <w:r>
        <w:t>更多相关图书推荐：https://www.jiaokey.com</w:t>
      </w:r>
    </w:p>
    <w:p>
      <w:r>
        <w:t>张举国，卢毅刚著 其他作品：https://www.jiaokey.com/tag/张举国，卢毅刚著.html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关键词搜索：https://www.jiaokey.com/tag/城市流浪乞讨人员社会救助制度研究  以兰州市为例.html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