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  科学发展  青海省延安精神研究会纪念改革开放30周年理论研讨会论文集</w:t>
      </w:r>
    </w:p>
    <w:p>
      <w:r>
        <w:rPr>
          <w:rFonts w:ascii="宋体" w:hAnsi="宋体" w:eastAsia="宋体"/>
          <w:sz w:val="24"/>
        </w:rPr>
        <w:t>孙欲声主编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  科学发展  青海省延安精神研究会纪念改革开放30周年理论研讨会论文集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本书出售、求购地址：https://www.jiaokey.com/book/detail/12420724.html</w:t>
      </w:r>
    </w:p>
    <w:p>
      <w:r>
        <w:t>更多相关图书推荐：https://www.jiaokey.com</w:t>
      </w:r>
    </w:p>
    <w:p>
      <w:r>
        <w:t>孙欲声主编 其他作品：https://www.jiaokey.com/tag/孙欲声主编.html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关键词搜索：https://www.jiaokey.com/tag/改革开放  科学发展  青海省延安精神研究会纪念改革开放30周年理论研讨会论文集.html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