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现实与物质的超越  第二届青海湖国际诗歌节诗人作品集</w:t>
      </w:r>
    </w:p>
    <w:p>
      <w:r>
        <w:rPr>
          <w:rFonts w:ascii="宋体" w:hAnsi="宋体" w:eastAsia="宋体"/>
          <w:sz w:val="24"/>
        </w:rPr>
        <w:t>吉狄马加主编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现实与物质的超越  第二届青海湖国际诗歌节诗人作品集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本书出售、求购地址：https://www.jiaokey.com/book/detail/12420717.html</w:t>
      </w:r>
    </w:p>
    <w:p>
      <w:r>
        <w:t>更多相关图书推荐：https://www.jiaokey.com</w:t>
      </w:r>
    </w:p>
    <w:p>
      <w:r>
        <w:t>吉狄马加主编 其他作品：https://www.jiaokey.com/tag/吉狄马加主编.html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关键词搜索：https://www.jiaokey.com/tag/现实与物质的超越  第二届青海湖国际诗歌节诗人作品集.html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